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慢门、延时、夜景摄影从入门到精通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慢门、延时、夜景摄影从入门到精通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本书出售、求购地址：https://www.jiaokey.com/book/detail/14538769.html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关键词搜索：https://www.jiaokey.com/tag/慢门、延时、夜景摄影从入门到精通.html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