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书名：这个字，原来是这个意思  4  100个汉字中的古代风俗史</w:t>
      </w:r>
    </w:p>
    <w:p>
      <w:r>
        <w:t>作者：许晖著</w:t>
      </w:r>
    </w:p>
    <w:p>
      <w:r>
        <w:t>出版社：北京：化学工业出版社</w:t>
      </w:r>
    </w:p>
    <w:p>
      <w:r>
        <w:t>出版日期：2018</w:t>
      </w:r>
    </w:p>
    <w:p>
      <w:r>
        <w:t>总页数：201</w:t>
      </w:r>
    </w:p>
    <w:p>
      <w:r>
        <w:t>更多请访问教客网: www.jiaokey.com</w:t>
      </w:r>
    </w:p>
    <w:p>
      <w:r>
        <w:t>这个字，原来是这个意思  4  100个汉字中的古代风俗史 评论地址：https://www.jiaokey.com/book/detail/14538770.html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