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1974年国际海上人命安全公约关于海上保安的修正案  国际船舶和港口设施保安规则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1974年国际海上人命安全公约关于海上保安的修正案  国际船舶和港口设施保安规则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本书出售、求购地址：https://www.jiaokey.com/book/detail/14538786.html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人民交通大学出版社 出版图书：https://www.jiaokey.com/tag/人民交通大学出版社.html</w:t>
      </w:r>
    </w:p>
    <w:p>
      <w:r>
        <w:t>关键词搜索：https://www.jiaokey.com/tag/1974年国际海上人命安全公约关于海上保安的修正案  国际船舶和港口设施保安规则.html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