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现有油船状况评估计划（CAS）检验指南  2004</w:t>
      </w:r>
    </w:p>
    <w:p>
      <w:r>
        <w:rPr>
          <w:rFonts w:ascii="宋体" w:hAnsi="宋体" w:eastAsia="宋体"/>
          <w:sz w:val="24"/>
        </w:rPr>
        <w:t>中国船级社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现有油船状况评估计划（CAS）检验指南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本书出售、求购地址：https://www.jiaokey.com/book/detail/14538845.html</w:t>
      </w:r>
    </w:p>
    <w:p>
      <w:r>
        <w:t>更多相关图书推荐：https://www.jiaokey.com</w:t>
      </w:r>
    </w:p>
    <w:p>
      <w:r>
        <w:t>中国船级社 其他作品：https://www.jiaokey.com/tag/中国船级社.html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关键词搜索：https://www.jiaokey.com/tag/现有油船状况评估计划（CAS）检验指南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