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船舶交管英语会话</w:t>
      </w:r>
    </w:p>
    <w:p>
      <w:r>
        <w:rPr>
          <w:rFonts w:ascii="宋体" w:hAnsi="宋体" w:eastAsia="宋体"/>
          <w:sz w:val="24"/>
        </w:rPr>
        <w:t>朱垲，袁林新，罗卫华，欧阳祖浩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船舶交管英语会话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朱垲，袁林新，罗卫华，欧阳祖浩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本书出售、求购地址：https://www.jiaokey.com/book/detail/14538879.html</w:t>
      </w:r>
    </w:p>
    <w:p>
      <w:r>
        <w:t>更多相关图书推荐：https://www.jiaokey.com</w:t>
      </w:r>
    </w:p>
    <w:p>
      <w:r>
        <w:t>朱垲，袁林新，罗卫华，欧阳祖浩 其他作品：https://www.jiaokey.com/tag/朱垲，袁林新，罗卫华，欧阳祖浩.html</w:t>
      </w:r>
    </w:p>
    <w:p>
      <w:r>
        <w:t>大连海运学院 出版图书：https://www.jiaokey.com/tag/大连海运学院.html</w:t>
      </w:r>
    </w:p>
    <w:p>
      <w:r>
        <w:t>关键词搜索：https://www.jiaokey.com/tag/船舶交管英语会话.html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