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日耳曼尼亚  古今德意志</w:t>
      </w:r>
    </w:p>
    <w:p>
      <w:r>
        <w:rPr>
          <w:rFonts w:ascii="宋体" w:hAnsi="宋体" w:eastAsia="宋体"/>
          <w:sz w:val="24"/>
        </w:rPr>
        <w:t>（英）西蒙·温德尔（Simon Winder）著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日耳曼尼亚  古今德意志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（英）西蒙·温德尔（Simon Winder）著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本书出售、求购地址：https://www.jiaokey.com/book/detail/14538983.html</w:t>
      </w:r>
    </w:p>
    <w:p>
      <w:r>
        <w:t>更多相关图书推荐：https://www.jiaokey.com</w:t>
      </w:r>
    </w:p>
    <w:p>
      <w:r>
        <w:t>（英）西蒙·温德尔（Simon Winder）著 其他作品：https://www.jiaokey.com/tag/（英）西蒙·温德尔（Simon Winder）著.html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关键词搜索：https://www.jiaokey.com/tag/日耳曼尼亚  古今德意志.html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