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书名：踏脚石  希尼访谈录  上</w:t>
      </w:r>
    </w:p>
    <w:p>
      <w:r>
        <w:t>作者：（爱尔兰）丹尼斯·奥德里斯科尔著</w:t>
      </w:r>
    </w:p>
    <w:p>
      <w:r>
        <w:t>出版社：南宁:广西人民出版社,2019.01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踏脚石  希尼访谈录  上 评论地址：https://www.jiaokey.com/book/detail/14539011.html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