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徐徐图妃  2018版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徐徐图妃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本书出售、求购地址：https://www.jiaokey.com/book/detail/14539031.html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关键词搜索：https://www.jiaokey.com/tag/徐徐图妃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