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书名：克里奥帕特拉传</w:t>
      </w:r>
    </w:p>
    <w:p>
      <w:r>
        <w:t>作者：（德国）艾米尔·路德维希著</w:t>
      </w:r>
    </w:p>
    <w:p>
      <w:r>
        <w:t>出版社：江苏凤凰文艺出版社,2018.12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克里奥帕特拉传 评论地址：https://www.jiaokey.com/book/detail/14539055.html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