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书名：彝族芒部源流史</w:t>
      </w:r>
    </w:p>
    <w:p>
      <w:r>
        <w:t>作者：陇贤君（莫布及谷）著</w:t>
      </w:r>
    </w:p>
    <w:p>
      <w:r>
        <w:t>出版社：昆明:云南人民出版社,2017.04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彝族芒部源流史 评论地址：https://www.jiaokey.com/book/detail/14539177.html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