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书名：一个鲜为人知的族群  莽人的过去和现在</w:t>
      </w:r>
    </w:p>
    <w:p>
      <w:r>
        <w:t>作者：杨六金著</w:t>
      </w:r>
    </w:p>
    <w:p>
      <w:r>
        <w:t>出版社：昆明:云南人民出版社,2012.04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一个鲜为人知的族群  莽人的过去和现在 评论地址：https://www.jiaokey.com/book/detail/14539192.html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