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书名：写给孩子看的中国史  隋唐  盛世的来临</w:t>
      </w:r>
    </w:p>
    <w:p>
      <w:r>
        <w:t>作者：吕长青著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写给孩子看的中国史  隋唐  盛世的来临 评论地址：https://www.jiaokey.com/book/detail/14539241.html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