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美姑河流域地质灾害与防灾减灾研究</w:t>
      </w:r>
    </w:p>
    <w:p>
      <w:r>
        <w:rPr>
          <w:rFonts w:ascii="宋体" w:hAnsi="宋体" w:eastAsia="宋体"/>
          <w:sz w:val="24"/>
        </w:rPr>
        <w:t>殷志强，孙东，魏昌利，钟东等著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美姑河流域地质灾害与防灾减灾研究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殷志强，孙东，魏昌利，钟东等著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本书出售、求购地址：https://www.jiaokey.com/book/detail/14539341.html</w:t>
      </w:r>
    </w:p>
    <w:p>
      <w:r>
        <w:t>更多相关图书推荐：https://www.jiaokey.com</w:t>
      </w:r>
    </w:p>
    <w:p>
      <w:r>
        <w:t>殷志强，孙东，魏昌利，钟东等著 其他作品：https://www.jiaokey.com/tag/殷志强，孙东，魏昌利，钟东等著.html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关键词搜索：https://www.jiaokey.com/tag/美姑河流域地质灾害与防灾减灾研究.html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