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地理信息产业统计分类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地理信息产业统计分类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本书出售、求购地址：https://www.jiaokey.com/book/detail/14539375.html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关键词搜索：https://www.jiaokey.com/tag/地理信息产业统计分类.html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