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冰冻圈科学概论  修订版</w:t>
      </w:r>
    </w:p>
    <w:p>
      <w:r>
        <w:rPr>
          <w:rFonts w:ascii="宋体" w:hAnsi="宋体" w:eastAsia="宋体"/>
          <w:sz w:val="24"/>
        </w:rPr>
        <w:t>秦大河主编；姚檀栋，丁永建，任贾文副主编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冰冻圈科学概论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秦大河主编；姚檀栋，丁永建，任贾文副主编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本书出售、求购地址：https://www.jiaokey.com/book/detail/14539404.html</w:t>
      </w:r>
    </w:p>
    <w:p>
      <w:r>
        <w:t>更多相关图书推荐：https://www.jiaokey.com</w:t>
      </w:r>
    </w:p>
    <w:p>
      <w:r>
        <w:t>秦大河主编；姚檀栋，丁永建，任贾文副主编 其他作品：https://www.jiaokey.com/tag/秦大河主编；姚檀栋，丁永建，任贾文副主编.html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关键词搜索：https://www.jiaokey.com/tag/冰冻圈科学概论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