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中国海相油气地质系列丛书  中国海相碳酸盐岩储层地质与成因</w:t>
      </w:r>
    </w:p>
    <w:p>
      <w:r>
        <w:rPr>
          <w:rFonts w:ascii="宋体" w:hAnsi="宋体" w:eastAsia="宋体"/>
          <w:sz w:val="24"/>
        </w:rPr>
        <w:t>张宝民，单秀琴，张静，罗忠等著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中国海相油气地质系列丛书  中国海相碳酸盐岩储层地质与成因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张宝民，单秀琴，张静，罗忠等著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本书出售、求购地址：https://www.jiaokey.com/book/detail/14539416.html</w:t>
      </w:r>
    </w:p>
    <w:p>
      <w:r>
        <w:t>更多相关图书推荐：https://www.jiaokey.com</w:t>
      </w:r>
    </w:p>
    <w:p>
      <w:r>
        <w:t>张宝民，单秀琴，张静，罗忠等著 其他作品：https://www.jiaokey.com/tag/张宝民，单秀琴，张静，罗忠等著.html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关键词搜索：https://www.jiaokey.com/tag/中国海相油气地质系列丛书  中国海相碳酸盐岩储层地质与成因.html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