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2017中国气候融资报告  中央财经大学绿色金融国际研究院学术文库</w:t>
      </w:r>
    </w:p>
    <w:p>
      <w:r>
        <w:rPr>
          <w:rFonts w:ascii="宋体" w:hAnsi="宋体" w:eastAsia="宋体"/>
          <w:sz w:val="24"/>
        </w:rPr>
        <w:t>刘倩，崔莹著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2017中国气候融资报告  中央财经大学绿色金融国际研究院学术文库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刘倩，崔莹著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本书出售、求购地址：https://www.jiaokey.com/book/detail/14539448.html</w:t>
      </w:r>
    </w:p>
    <w:p>
      <w:r>
        <w:t>更多相关图书推荐：https://www.jiaokey.com</w:t>
      </w:r>
    </w:p>
    <w:p>
      <w:r>
        <w:t>刘倩，崔莹著 其他作品：https://www.jiaokey.com/tag/刘倩，崔莹著.html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关键词搜索：https://www.jiaokey.com/tag/2017中国气候融资报告  中央财经大学绿色金融国际研究院学术文库.html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