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山西宁武地区第四纪环境变迁及地质生态演化</w:t>
      </w:r>
    </w:p>
    <w:p>
      <w:r>
        <w:rPr>
          <w:rFonts w:ascii="宋体" w:hAnsi="宋体" w:eastAsia="宋体"/>
          <w:sz w:val="24"/>
        </w:rPr>
        <w:t>余佳，韩建恩，孟庆伟等著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山西宁武地区第四纪环境变迁及地质生态演化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余佳，韩建恩，孟庆伟等著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本书出售、求购地址：https://www.jiaokey.com/book/detail/14539463.html</w:t>
      </w:r>
    </w:p>
    <w:p>
      <w:r>
        <w:t>更多相关图书推荐：https://www.jiaokey.com</w:t>
      </w:r>
    </w:p>
    <w:p>
      <w:r>
        <w:t>余佳，韩建恩，孟庆伟等著 其他作品：https://www.jiaokey.com/tag/余佳，韩建恩，孟庆伟等著.html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关键词搜索：https://www.jiaokey.com/tag/山西宁武地区第四纪环境变迁及地质生态演化.html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