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大学英语  实用教程  学生用书  1  高职高专版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大学英语  实用教程  学生用书  1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本书出售、求购地址：https://www.jiaokey.com/book/detail/14539495.html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  大学英语  实用教程  学生用书  1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