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书名：神秘花园  手绘涂色书  4</w:t>
      </w:r>
    </w:p>
    <w:p>
      <w:r>
        <w:t>作者：邱天宇著</w:t>
      </w:r>
    </w:p>
    <w:p>
      <w:r>
        <w:t>出版社：天津：天津科学技术出版社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神秘花园  手绘涂色书  4 评论地址：https://www.jiaokey.com/book/detail/14539496.html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