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书名：书法经典放大墨迹系列  怀素自叙帖  5</w:t>
      </w:r>
    </w:p>
    <w:p>
      <w:r>
        <w:t>作者：上海书画出版社</w:t>
      </w:r>
    </w:p>
    <w:p>
      <w:r>
        <w:t>出版社：上海:上海书画出版社,2016.03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书法经典放大墨迹系列  怀素自叙帖  5 评论地址：https://www.jiaokey.com/book/detail/14539513.html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