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怪异的叙事  南北朝正史  “五行”  “符瑞”  诸志研究</w:t>
      </w:r>
    </w:p>
    <w:p>
      <w:r>
        <w:rPr>
          <w:rFonts w:ascii="宋体" w:hAnsi="宋体" w:eastAsia="宋体"/>
          <w:sz w:val="24"/>
        </w:rPr>
        <w:t>胡祥琴著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怪异的叙事  南北朝正史  “五行”  “符瑞”  诸志研究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本书出售、求购地址：https://www.jiaokey.com/book/detail/14539595.html</w:t>
      </w:r>
    </w:p>
    <w:p>
      <w:r>
        <w:t>更多相关图书推荐：https://www.jiaokey.com</w:t>
      </w:r>
    </w:p>
    <w:p>
      <w:r>
        <w:t>胡祥琴著 其他作品：https://www.jiaokey.com/tag/胡祥琴著.html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关键词搜索：https://www.jiaokey.com/tag/怪异的叙事  南北朝正史  “五行”  “符瑞”  诸志研究.html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