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大记录  中国改革开放四十年报告文学选  下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大记录  中国改革开放四十年报告文学选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本书出售、求购地址：https://www.jiaokey.com/book/detail/14539611.html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关键词搜索：https://www.jiaokey.com/tag/大记录  中国改革开放四十年报告文学选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