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中国类型电影叙事策略及价值观研究</w:t>
      </w:r>
    </w:p>
    <w:p>
      <w:r>
        <w:rPr>
          <w:rFonts w:ascii="宋体" w:hAnsi="宋体" w:eastAsia="宋体"/>
          <w:sz w:val="24"/>
        </w:rPr>
        <w:t>路春艳等著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中国类型电影叙事策略及价值观研究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路春艳等著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本书出售、求购地址：https://www.jiaokey.com/book/detail/14539624.html</w:t>
      </w:r>
    </w:p>
    <w:p>
      <w:r>
        <w:t>更多相关图书推荐：https://www.jiaokey.com</w:t>
      </w:r>
    </w:p>
    <w:p>
      <w:r>
        <w:t>路春艳等著 其他作品：https://www.jiaokey.com/tag/路春艳等著.html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关键词搜索：https://www.jiaokey.com/tag/中国类型电影叙事策略及价值观研究.html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