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基于师幼共同成长的幼儿园课程开发与实践  上海市学前教育二期课程改革的探索</w:t>
      </w:r>
    </w:p>
    <w:p>
      <w:r>
        <w:rPr>
          <w:rFonts w:ascii="宋体" w:hAnsi="宋体" w:eastAsia="宋体"/>
          <w:sz w:val="24"/>
        </w:rPr>
        <w:t>朱家雄，华爱华，李慰宜著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基于师幼共同成长的幼儿园课程开发与实践  上海市学前教育二期课程改革的探索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朱家雄，华爱华，李慰宜著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本书出售、求购地址：https://www.jiaokey.com/book/detail/14539645.html</w:t>
      </w:r>
    </w:p>
    <w:p>
      <w:r>
        <w:t>更多相关图书推荐：https://www.jiaokey.com</w:t>
      </w:r>
    </w:p>
    <w:p>
      <w:r>
        <w:t>朱家雄，华爱华，李慰宜著 其他作品：https://www.jiaokey.com/tag/朱家雄，华爱华，李慰宜著.html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关键词搜索：https://www.jiaokey.com/tag/基于师幼共同成长的幼儿园课程开发与实践  上海市学前教育二期课程改革的探索.html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