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引领教师追求专业发展  吴正宪小学数学教师工作站的十年探索</w:t>
      </w:r>
    </w:p>
    <w:p>
      <w:r>
        <w:rPr>
          <w:rFonts w:ascii="宋体" w:hAnsi="宋体" w:eastAsia="宋体"/>
          <w:sz w:val="24"/>
        </w:rPr>
        <w:t>吴正宪，张铁道主编；张秋爽，李兰瑛，武维民副主编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引领教师追求专业发展  吴正宪小学数学教师工作站的十年探索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吴正宪，张铁道主编；张秋爽，李兰瑛，武维民副主编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本书出售、求购地址：https://www.jiaokey.com/book/detail/14539657.html</w:t>
      </w:r>
    </w:p>
    <w:p>
      <w:r>
        <w:t>更多相关图书推荐：https://www.jiaokey.com</w:t>
      </w:r>
    </w:p>
    <w:p>
      <w:r>
        <w:t>吴正宪，张铁道主编；张秋爽，李兰瑛，武维民副主编 其他作品：https://www.jiaokey.com/tag/吴正宪，张铁道主编；张秋爽，李兰瑛，武维民副主编.html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关键词搜索：https://www.jiaokey.com/tag/引领教师追求专业发展  吴正宪小学数学教师工作站的十年探索.html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