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书名：端午的鸭蛋  暖心美读书  名师导读美绘版</w:t>
      </w:r>
    </w:p>
    <w:p>
      <w:r>
        <w:t>作者：汪曾祺著</w:t>
      </w:r>
    </w:p>
    <w:p>
      <w:r>
        <w:t>出版社：武汉:长江文艺出版社,2017.03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端午的鸭蛋  暖心美读书  名师导读美绘版 评论地址：https://www.jiaokey.com/book/detail/14539713.html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