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书名：怪物大师  9  远古巨兽的断齿迷踪  升级版</w:t>
      </w:r>
    </w:p>
    <w:p>
      <w:r>
        <w:t>作者：雷欧幻像著</w:t>
      </w:r>
    </w:p>
    <w:p>
      <w:r>
        <w:t>出版社：南宁:接力出版社,2018.03</w:t>
      </w:r>
    </w:p>
    <w:p>
      <w:r>
        <w:t>出版日期：</w:t>
      </w:r>
    </w:p>
    <w:p>
      <w:r>
        <w:t>总页数：221</w:t>
      </w:r>
    </w:p>
    <w:p>
      <w:r>
        <w:t>更多请访问教客网: www.jiaokey.com</w:t>
      </w:r>
    </w:p>
    <w:p>
      <w:r>
        <w:t>怪物大师  9  远古巨兽的断齿迷踪  升级版 评论地址：https://www.jiaokey.com/book/detail/14539716.html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