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借口女巫店  拼音版</w:t>
      </w:r>
    </w:p>
    <w:p>
      <w:r>
        <w:rPr>
          <w:rFonts w:ascii="宋体" w:hAnsi="宋体" w:eastAsia="宋体"/>
          <w:sz w:val="24"/>
        </w:rPr>
        <w:t>陈梦敏著；张文绮绘；宗匠策划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借口女巫店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陈梦敏著；张文绮绘；宗匠策划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本书出售、求购地址：https://www.jiaokey.com/book/detail/14539735.html</w:t>
      </w:r>
    </w:p>
    <w:p>
      <w:r>
        <w:t>更多相关图书推荐：https://www.jiaokey.com</w:t>
      </w:r>
    </w:p>
    <w:p>
      <w:r>
        <w:t>陈梦敏著；张文绮绘；宗匠策划 其他作品：https://www.jiaokey.com/tag/陈梦敏著；张文绮绘；宗匠策划.html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关键词搜索：https://www.jiaokey.com/tag/借口女巫店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