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“四个自信”之理论自信宁波蓝本</w:t>
      </w:r>
    </w:p>
    <w:p>
      <w:r>
        <w:rPr>
          <w:rFonts w:ascii="宋体" w:hAnsi="宋体" w:eastAsia="宋体"/>
          <w:sz w:val="24"/>
        </w:rPr>
        <w:t>陈正良，潘志良，解红晖主编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“四个自信”之理论自信宁波蓝本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陈正良，潘志良，解红晖主编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本书出售、求购地址：https://www.jiaokey.com/book/detail/14539747.html</w:t>
      </w:r>
    </w:p>
    <w:p>
      <w:r>
        <w:t>更多相关图书推荐：https://www.jiaokey.com</w:t>
      </w:r>
    </w:p>
    <w:p>
      <w:r>
        <w:t>陈正良，潘志良，解红晖主编 其他作品：https://www.jiaokey.com/tag/陈正良，潘志良，解红晖主编.html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关键词搜索：https://www.jiaokey.com/tag/“四个自信”之理论自信宁波蓝本.html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