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男孩阿新的翅膀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男孩阿新的翅膀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本书出售、求购地址：https://www.jiaokey.com/book/detail/14539773.html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关键词搜索：https://www.jiaokey.com/tag/男孩阿新的翅膀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