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书名：世界儿童共享的经典丛书  假如给我三天光明</w:t>
      </w:r>
    </w:p>
    <w:p>
      <w:r>
        <w:t>作者：（美）海伦·凯勒著；海豚传媒编；洪俊，琉璃仙绘</w:t>
      </w:r>
    </w:p>
    <w:p>
      <w:r>
        <w:t>出版社：长江少年儿童出版社,2018.12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世界儿童共享的经典丛书  假如给我三天光明 评论地址：https://www.jiaokey.com/book/detail/14539776.html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