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书名：神探猫  一只偷东西的绅士猫</w:t>
      </w:r>
    </w:p>
    <w:p>
      <w:r>
        <w:t>作者：（意）亚历山德罗·加蒂，（意）大卫·莫罗西诺多著；陆辛耘译</w:t>
      </w:r>
    </w:p>
    <w:p>
      <w:r>
        <w:t>出版社：长春：北方妇女儿童出版社</w:t>
      </w:r>
    </w:p>
    <w:p>
      <w:r>
        <w:t>出版日期：2017.11</w:t>
      </w:r>
    </w:p>
    <w:p>
      <w:r>
        <w:t>总页数：131</w:t>
      </w:r>
    </w:p>
    <w:p>
      <w:r>
        <w:t>更多请访问教客网: www.jiaokey.com</w:t>
      </w:r>
    </w:p>
    <w:p>
      <w:r>
        <w:t>神探猫  一只偷东西的绅士猫 评论地址：https://www.jiaokey.com/book/detail/14539809.html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