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书名：生活就是做简单的事</w:t>
      </w:r>
    </w:p>
    <w:p>
      <w:r>
        <w:t>作者：芥川龙之介，夏目漱石，太宰治著</w:t>
      </w:r>
    </w:p>
    <w:p>
      <w:r>
        <w:t>出版社：天津:天津人民出版社,2019.01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生活就是做简单的事 评论地址：https://www.jiaokey.com/book/detail/14539843.html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