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书名：星星上掉下来的小矮人</w:t>
      </w:r>
    </w:p>
    <w:p>
      <w:r>
        <w:t>作者：（日）佐藤晓著；王晓丹译</w:t>
      </w:r>
    </w:p>
    <w:p>
      <w:r>
        <w:t>出版社：南宁:接力出版社,2018.12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星星上掉下来的小矮人 评论地址：https://www.jiaokey.com/book/detail/14539879.html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