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书名：小川未明儿童文学经典  牛女</w:t>
      </w:r>
    </w:p>
    <w:p>
      <w:r>
        <w:t>作者：（日）小&lt;font color=Red&gt;川&lt;/font&gt;未明著；周龙梅，彭懿译</w:t>
      </w:r>
    </w:p>
    <w:p>
      <w:r>
        <w:t>出版社：杭州:浙江少年儿童出版社,2019.02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小川未明儿童文学经典  牛女 评论地址：https://www.jiaokey.com/book/detail/14539880.html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