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生命的奥秘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中国孩子爱问的十万个为什么  生命的奥秘  注音美绘版 评论地址：https://www.jiaokey.com/book/detail/14539913.html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