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书名：金风车快乐阅读  七色花  彩图注音版</w:t>
      </w:r>
    </w:p>
    <w:p>
      <w:r>
        <w:t>作者：（俄）卡塔耶夫等著；韦苇译</w:t>
      </w:r>
    </w:p>
    <w:p>
      <w:r>
        <w:t>出版社：上海:少年儿童出版社,2019.01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金风车快乐阅读  七色花  彩图注音版 评论地址：https://www.jiaokey.com/book/detail/14539960.html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