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书名：平面国</w:t>
      </w:r>
    </w:p>
    <w:p>
      <w:r>
        <w:t>作者：（英）艾勃特著；杜景平译</w:t>
      </w:r>
    </w:p>
    <w:p>
      <w:r>
        <w:t>出版社：北京:台海出版社,2018.11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平面国 评论地址：https://www.jiaokey.com/book/detail/14539971.html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