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书名：迪迦奥特曼识字超人故事  决战那坦星人</w:t>
      </w:r>
    </w:p>
    <w:p>
      <w:r>
        <w:t>作者：书童文化编</w:t>
      </w:r>
    </w:p>
    <w:p>
      <w:r>
        <w:t>出版社：成都:四川少年儿童出版社,2018.12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迪迦奥特曼识字超人故事  决战那坦星人 评论地址：https://www.jiaokey.com/book/detail/14540032.html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