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书名：惊悚万圣节</w:t>
      </w:r>
    </w:p>
    <w:p>
      <w:r>
        <w:t>作者：（意）露琪亚·瓦卡琳著；何寒碧译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惊悚万圣节 评论地址：https://www.jiaokey.com/book/detail/14540149.html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