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书名：致读梦的你</w:t>
      </w:r>
    </w:p>
    <w:p>
      <w:r>
        <w:t>作者：两色风景（原名黄振寰）</w:t>
      </w:r>
    </w:p>
    <w:p>
      <w:r>
        <w:t>出版社：沈阳:万卷出版公司,2018.05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致读梦的你 评论地址：https://www.jiaokey.com/book/detail/14540163.html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