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书名：世界图纹与印记国际学术研讨会论文集  上</w:t>
      </w:r>
    </w:p>
    <w:p>
      <w:r>
        <w:t>作者：西泠印社编</w:t>
      </w:r>
    </w:p>
    <w:p>
      <w:r>
        <w:t>出版社：杭州:西泠印社出版社,2018.10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世界图纹与印记国际学术研讨会论文集  上 评论地址：https://www.jiaokey.com/book/detail/14540167.html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