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第5辑  2018版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第5辑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本书出售、求购地址：https://www.jiaokey.com/book/detail/14540252.html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第5辑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