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SAS技术内幕  从程序员到数据科学家</w:t>
      </w:r>
    </w:p>
    <w:p>
      <w:r>
        <w:rPr>
          <w:rFonts w:ascii="宋体" w:hAnsi="宋体" w:eastAsia="宋体"/>
          <w:sz w:val="24"/>
        </w:rPr>
        <w:t>巫银良著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SAS技术内幕  从程序员到数据科学家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巫银良著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本书出售、求购地址：https://www.jiaokey.com/book/detail/14540378.html</w:t>
      </w:r>
    </w:p>
    <w:p>
      <w:r>
        <w:t>更多相关图书推荐：https://www.jiaokey.com</w:t>
      </w:r>
    </w:p>
    <w:p>
      <w:r>
        <w:t>巫银良著 其他作品：https://www.jiaokey.com/tag/巫银良著.html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关键词搜索：https://www.jiaokey.com/tag/SAS技术内幕  从程序员到数据科学家.html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