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书名：改革开放与中国县域发展  下</w:t>
      </w:r>
    </w:p>
    <w:p>
      <w:r>
        <w:t>作者：《改革开放与中国县域发展》编写组编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总页数：1929</w:t>
      </w:r>
    </w:p>
    <w:p>
      <w:r>
        <w:t>更多请访问教客网: www.jiaokey.com</w:t>
      </w:r>
    </w:p>
    <w:p>
      <w:r>
        <w:t>改革开放与中国县域发展  下 评论地址：https://www.jiaokey.com/book/detail/14540388.html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