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国情国学教育  内地香港合作办学与中华文化传承</w:t>
      </w:r>
    </w:p>
    <w:p>
      <w:r>
        <w:rPr>
          <w:rFonts w:ascii="宋体" w:hAnsi="宋体" w:eastAsia="宋体"/>
          <w:sz w:val="24"/>
        </w:rPr>
        <w:t>伍鸿宇主编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国情国学教育  内地香港合作办学与中华文化传承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本书出售、求购地址：https://www.jiaokey.com/book/detail/14540393.html</w:t>
      </w:r>
    </w:p>
    <w:p>
      <w:r>
        <w:t>更多相关图书推荐：https://www.jiaokey.com</w:t>
      </w:r>
    </w:p>
    <w:p>
      <w:r>
        <w:t>伍鸿宇主编 其他作品：https://www.jiaokey.com/tag/伍鸿宇主编.html</w:t>
      </w:r>
    </w:p>
    <w:p>
      <w:r>
        <w:t>广州：广东高等上海教育出版社 出版图书：https://www.jiaokey.com/tag/广州：广东高等上海教育出版社.html</w:t>
      </w:r>
    </w:p>
    <w:p>
      <w:r>
        <w:t>关键词搜索：https://www.jiaokey.com/tag/国情国学教育  内地香港合作办学与中华文化传承.html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