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书名：传播视野中的“临川四梦”研究</w:t>
      </w:r>
    </w:p>
    <w:p>
      <w:r>
        <w:t>作者：王省民，杨桐著</w:t>
      </w:r>
    </w:p>
    <w:p>
      <w:r>
        <w:t>出版社：北京:中国戏剧出版社,2018.12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传播视野中的“临川四梦”研究 评论地址：https://www.jiaokey.com/book/detail/14540578.html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