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学海泛槎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学海泛槎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本书出售、求购地址：https://www.jiaokey.com/book/detail/14540588.html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关键词搜索：https://www.jiaokey.com/tag/学海泛槎.html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