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超连接  互联网、数字媒体和技术  社会生活</w:t>
      </w:r>
    </w:p>
    <w:p>
      <w:r>
        <w:rPr>
          <w:rFonts w:ascii="宋体" w:hAnsi="宋体" w:eastAsia="宋体"/>
          <w:sz w:val="24"/>
        </w:rPr>
        <w:t>（美）玛丽·吉科（Mary Chayko）著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超连接  互联网、数字媒体和技术  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（美）玛丽·吉科（Mary Chayko）著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本书出售、求购地址：https://www.jiaokey.com/book/detail/14540602.html</w:t>
      </w:r>
    </w:p>
    <w:p>
      <w:r>
        <w:t>更多相关图书推荐：https://www.jiaokey.com</w:t>
      </w:r>
    </w:p>
    <w:p>
      <w:r>
        <w:t>（美）玛丽·吉科（Mary Chayko）著 其他作品：https://www.jiaokey.com/tag/（美）玛丽·吉科（Mary Chayko）著.html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关键词搜索：https://www.jiaokey.com/tag/超连接  互联网、数字媒体和技术  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